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婚姻律师——360个问题与婚姻家庭紧密相关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婚姻律师——360个问题与婚姻家庭紧密相关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本书出售、求购地址：https://www.jiaokey.com/book/detail/12921167.html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关键词搜索：https://www.jiaokey.com/tag/婚姻律师——360个问题与婚姻家庭紧密相关.html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