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从自由放任到适度干预</w:t>
      </w:r>
    </w:p>
    <w:p>
      <w:r>
        <w:rPr>
          <w:rFonts w:ascii="宋体" w:hAnsi="宋体" w:eastAsia="宋体"/>
          <w:sz w:val="24"/>
        </w:rPr>
        <w:t>舒小昀，杨波，和淑洁著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从自由放任到适度干预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舒小昀，杨波，和淑洁著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本书出售、求购地址：https://www.jiaokey.com/book/detail/12921145.html</w:t>
      </w:r>
    </w:p>
    <w:p>
      <w:r>
        <w:t>更多相关图书推荐：https://www.jiaokey.com</w:t>
      </w:r>
    </w:p>
    <w:p>
      <w:r>
        <w:t>舒小昀，杨波，和淑洁著 其他作品：https://www.jiaokey.com/tag/舒小昀，杨波，和淑洁著.html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关键词搜索：https://www.jiaokey.com/tag/从自由放任到适度干预.html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