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又是普京  梅普轮流坐庄内幕揭秘</w:t>
      </w:r>
    </w:p>
    <w:p>
      <w:r>
        <w:rPr>
          <w:rFonts w:ascii="宋体" w:hAnsi="宋体" w:eastAsia="宋体"/>
          <w:sz w:val="24"/>
        </w:rPr>
        <w:t>（俄罗斯）索罗维耶夫，（俄罗斯）兹洛宾著；胡昊，刘俊燕译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又是普京  梅普轮流坐庄内幕揭秘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（俄罗斯）索罗维耶夫，（俄罗斯）兹洛宾著；胡昊，刘俊燕译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本书出售、求购地址：https://www.jiaokey.com/book/detail/12921140.html</w:t>
      </w:r>
    </w:p>
    <w:p>
      <w:r>
        <w:t>更多相关图书推荐：https://www.jiaokey.com</w:t>
      </w:r>
    </w:p>
    <w:p>
      <w:r>
        <w:t>（俄罗斯）索罗维耶夫，（俄罗斯）兹洛宾著；胡昊，刘俊燕译 其他作品：https://www.jiaokey.com/tag/（俄罗斯）索罗维耶夫，（俄罗斯）兹洛宾著；胡昊，刘俊燕译.html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关键词搜索：https://www.jiaokey.com/tag/又是普京  梅普轮流坐庄内幕揭秘.html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