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国际恐怖主义及其防治研究  以国际反恐公约为主要视点</w:t>
      </w:r>
    </w:p>
    <w:p>
      <w:r>
        <w:rPr>
          <w:rFonts w:ascii="宋体" w:hAnsi="宋体" w:eastAsia="宋体"/>
          <w:sz w:val="24"/>
        </w:rPr>
        <w:t>马长生，贺志军等著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国际恐怖主义及其防治研究  以国际反恐公约为主要视点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马长生，贺志军等著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本书出售、求购地址：https://www.jiaokey.com/book/detail/12921133.html</w:t>
      </w:r>
    </w:p>
    <w:p>
      <w:r>
        <w:t>更多相关图书推荐：https://www.jiaokey.com</w:t>
      </w:r>
    </w:p>
    <w:p>
      <w:r>
        <w:t>马长生，贺志军等著 其他作品：https://www.jiaokey.com/tag/马长生，贺志军等著.html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关键词搜索：https://www.jiaokey.com/tag/国际恐怖主义及其防治研究  以国际反恐公约为主要视点.html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