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“蒙混”心理术  如何使上司、同事、客户彻底改变对你的看法</w:t>
      </w:r>
    </w:p>
    <w:p>
      <w:r>
        <w:rPr>
          <w:rFonts w:ascii="宋体" w:hAnsi="宋体" w:eastAsia="宋体"/>
          <w:sz w:val="24"/>
        </w:rPr>
        <w:t>（日）内藤谊人著；陈吟译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“蒙混”心理术  如何使上司、同事、客户彻底改变对你的看法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（日）内藤谊人著；陈吟译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本书出售、求购地址：https://www.jiaokey.com/book/detail/12921112.html</w:t>
      </w:r>
    </w:p>
    <w:p>
      <w:r>
        <w:t>更多相关图书推荐：https://www.jiaokey.com</w:t>
      </w:r>
    </w:p>
    <w:p>
      <w:r>
        <w:t>（日）内藤谊人著；陈吟译 其他作品：https://www.jiaokey.com/tag/（日）内藤谊人著；陈吟译.html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关键词搜索：https://www.jiaokey.com/tag/“蒙混”心理术  如何使上司、同事、客户彻底改变对你的看法.html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