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两岸经济合作与海西建设</w:t>
      </w:r>
    </w:p>
    <w:p>
      <w:r>
        <w:rPr>
          <w:rFonts w:ascii="宋体" w:hAnsi="宋体" w:eastAsia="宋体"/>
          <w:sz w:val="24"/>
        </w:rPr>
        <w:t>石正方主编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两岸经济合作与海西建设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石正方主编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本书出售、求购地址：https://www.jiaokey.com/book/detail/12921107.html</w:t>
      </w:r>
    </w:p>
    <w:p>
      <w:r>
        <w:t>更多相关图书推荐：https://www.jiaokey.com</w:t>
      </w:r>
    </w:p>
    <w:p>
      <w:r>
        <w:t>石正方主编 其他作品：https://www.jiaokey.com/tag/石正方主编.html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关键词搜索：https://www.jiaokey.com/tag/两岸经济合作与海西建设.html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