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重新理解教育  来自教师发展学校的报告</w:t>
      </w:r>
    </w:p>
    <w:p>
      <w:r>
        <w:rPr>
          <w:rFonts w:ascii="宋体" w:hAnsi="宋体" w:eastAsia="宋体"/>
          <w:sz w:val="24"/>
        </w:rPr>
        <w:t>宁虹，王志江等著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重新理解教育  来自教师发展学校的报告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宁虹，王志江等著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本书出售、求购地址：https://www.jiaokey.com/book/detail/12921101.html</w:t>
      </w:r>
    </w:p>
    <w:p>
      <w:r>
        <w:t>更多相关图书推荐：https://www.jiaokey.com</w:t>
      </w:r>
    </w:p>
    <w:p>
      <w:r>
        <w:t>宁虹，王志江等著 其他作品：https://www.jiaokey.com/tag/宁虹，王志江等著.html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关键词搜索：https://www.jiaokey.com/tag/重新理解教育  来自教师发展学校的报告.html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