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天下为公的钱途  政府理财模式公共化拓展研究</w:t>
      </w:r>
    </w:p>
    <w:p>
      <w:r>
        <w:rPr>
          <w:rFonts w:ascii="宋体" w:hAnsi="宋体" w:eastAsia="宋体"/>
          <w:sz w:val="24"/>
        </w:rPr>
        <w:t>唐东生著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天下为公的钱途  政府理财模式公共化拓展研究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本书出售、求购地址：https://www.jiaokey.com/book/detail/12921095.html</w:t>
      </w:r>
    </w:p>
    <w:p>
      <w:r>
        <w:t>更多相关图书推荐：https://www.jiaokey.com</w:t>
      </w:r>
    </w:p>
    <w:p>
      <w:r>
        <w:t>唐东生著 其他作品：https://www.jiaokey.com/tag/唐东生著.html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关键词搜索：https://www.jiaokey.com/tag/天下为公的钱途  政府理财模式公共化拓展研究.html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