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大政府，小国民  经济学视角下的社会财富增长之道</w:t>
      </w:r>
    </w:p>
    <w:p>
      <w:r>
        <w:rPr>
          <w:rFonts w:ascii="宋体" w:hAnsi="宋体" w:eastAsia="宋体"/>
          <w:sz w:val="24"/>
        </w:rPr>
        <w:t>徐昌生著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大政府，小国民  经济学视角下的社会财富增长之道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本书出售、求购地址：https://www.jiaokey.com/book/detail/12921088.html</w:t>
      </w:r>
    </w:p>
    <w:p>
      <w:r>
        <w:t>更多相关图书推荐：https://www.jiaokey.com</w:t>
      </w:r>
    </w:p>
    <w:p>
      <w:r>
        <w:t>徐昌生著 其他作品：https://www.jiaokey.com/tag/徐昌生著.html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关键词搜索：https://www.jiaokey.com/tag/大政府，小国民  经济学视角下的社会财富增长之道.html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