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书名：你也可以进名企  名企HR总监们的职场观</w:t>
      </w:r>
    </w:p>
    <w:p>
      <w:r>
        <w:t>作者：张慕梁编著</w:t>
      </w:r>
    </w:p>
    <w:p>
      <w:r>
        <w:t>出版社：杭州:浙江大学出版社,2012.01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你也可以进名企  名企HR总监们的职场观 评论地址：https://www.jiaokey.com/book/detail/12921084.html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