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市场微观结构与交易机制设计  高级指南</w:t>
      </w:r>
    </w:p>
    <w:p>
      <w:r>
        <w:rPr>
          <w:rFonts w:ascii="宋体" w:hAnsi="宋体" w:eastAsia="宋体"/>
          <w:sz w:val="24"/>
        </w:rPr>
        <w:t>刘逖著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1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市场微观结构与交易机制设计  高级指南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本书出售、求购地址：https://www.jiaokey.com/book/detail/12921083.html</w:t>
      </w:r>
    </w:p>
    <w:p>
      <w:r>
        <w:t>更多相关图书推荐：https://www.jiaokey.com</w:t>
      </w:r>
    </w:p>
    <w:p>
      <w:r>
        <w:t>刘逖著 其他作品：https://www.jiaokey.com/tag/刘逖著.html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关键词搜索：https://www.jiaokey.com/tag/证券交易-研究-中国.html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