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七年之痒  中国企业发展警示录</w:t>
      </w:r>
    </w:p>
    <w:p>
      <w:r>
        <w:rPr>
          <w:rFonts w:ascii="宋体" w:hAnsi="宋体" w:eastAsia="宋体"/>
          <w:sz w:val="24"/>
        </w:rPr>
        <w:t>汪康懋著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七年之痒  中国企业发展警示录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本书出售、求购地址：https://www.jiaokey.com/book/detail/12921069.html</w:t>
      </w:r>
    </w:p>
    <w:p>
      <w:r>
        <w:t>更多相关图书推荐：https://www.jiaokey.com</w:t>
      </w:r>
    </w:p>
    <w:p>
      <w:r>
        <w:t>汪康懋著 其他作品：https://www.jiaokey.com/tag/汪康懋著.html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关键词搜索：https://www.jiaokey.com/tag/七年之痒  中国企业发展警示录.html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