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书名：清代社会经济史</w:t>
      </w:r>
    </w:p>
    <w:p>
      <w:r>
        <w:t>作者：（日）山本进著；李继峰等译</w:t>
      </w:r>
    </w:p>
    <w:p>
      <w:r>
        <w:t>出版社：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清代社会经济史 评论地址：https://www.jiaokey.com/book/detail/12921059.html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