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钞票的重量  一个投资操盘手的良心告白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钞票的重量  一个投资操盘手的良心告白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本书出售、求购地址：https://www.jiaokey.com/book/detail/12921019.html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关键词搜索：https://www.jiaokey.com/tag/钞票的重量  一个投资操盘手的良心告白.html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