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心与音的对话  民族与传统  音乐人类学E-研究院湖北省恩施土家族苗族自治州音乐田野考察记</w:t>
      </w:r>
    </w:p>
    <w:p>
      <w:r>
        <w:rPr>
          <w:rFonts w:ascii="宋体" w:hAnsi="宋体" w:eastAsia="宋体"/>
          <w:sz w:val="24"/>
        </w:rPr>
        <w:t>洛秦主编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心与音的对话  民族与传统  音乐人类学E-研究院湖北省恩施土家族苗族自治州音乐田野考察记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本书出售、求购地址：https://www.jiaokey.com/book/detail/12921017.html</w:t>
      </w:r>
    </w:p>
    <w:p>
      <w:r>
        <w:t>更多相关图书推荐：https://www.jiaokey.com</w:t>
      </w:r>
    </w:p>
    <w:p>
      <w:r>
        <w:t>洛秦主编 其他作品：https://www.jiaokey.com/tag/洛秦主编.html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关键词搜索：https://www.jiaokey.com/tag/心与音的对话  民族与传统  音乐人类学E-研究院湖北省恩施土家族苗族自治州音乐田野考察记.html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