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书名：六西格玛管理DMAIC方法操作实务</w:t>
      </w:r>
    </w:p>
    <w:p>
      <w:r>
        <w:t>作者：杨跃进主编</w:t>
      </w:r>
    </w:p>
    <w:p>
      <w:r>
        <w:t>出版社：北京:国防工业出版社,2011.09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六西格玛管理DMAIC方法操作实务 评论地址：https://www.jiaokey.com/book/detail/12920996.html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