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书名：中国融入世界  对外经济贸易大学纪念中国入世十年学术研究论文集</w:t>
      </w:r>
    </w:p>
    <w:p>
      <w:r>
        <w:t>作者：施建军主编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总页数：372</w:t>
      </w:r>
    </w:p>
    <w:p>
      <w:r>
        <w:t>更多请访问教客网: www.jiaokey.com</w:t>
      </w:r>
    </w:p>
    <w:p>
      <w:r>
        <w:t>中国融入世界  对外经济贸易大学纪念中国入世十年学术研究论文集 评论地址：https://www.jiaokey.com/book/detail/12920992.html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