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技术能力视角与全球价值链背景下的企业升级  基于中国蔬菜产业的实证研究</w:t>
      </w:r>
    </w:p>
    <w:p>
      <w:r>
        <w:rPr>
          <w:rFonts w:ascii="宋体" w:hAnsi="宋体" w:eastAsia="宋体"/>
          <w:sz w:val="24"/>
        </w:rPr>
        <w:t>包玉泽著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技术能力视角与全球价值链背景下的企业升级  基于中国蔬菜产业的实证研究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本书出售、求购地址：https://www.jiaokey.com/book/detail/12920990.html</w:t>
      </w:r>
    </w:p>
    <w:p>
      <w:r>
        <w:t>更多相关图书推荐：https://www.jiaokey.com</w:t>
      </w:r>
    </w:p>
    <w:p>
      <w:r>
        <w:t>包玉泽著 其他作品：https://www.jiaokey.com/tag/包玉泽著.html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关键词搜索：https://www.jiaokey.com/tag/技术能力视角与全球价值链背景下的企业升级  基于中国蔬菜产业的实证研究.html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