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学业成就评测  原书第9版</w:t>
      </w:r>
    </w:p>
    <w:p>
      <w:r>
        <w:rPr>
          <w:rFonts w:ascii="宋体" w:hAnsi="宋体" w:eastAsia="宋体"/>
          <w:sz w:val="24"/>
        </w:rPr>
        <w:t>（美）格伦隆德，（美）C.基思·沃著；杨涛，边玉芳译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学业成就评测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（美）格伦隆德，（美）C.基思·沃著；杨涛，边玉芳译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本书出售、求购地址：https://www.jiaokey.com/book/detail/12920987.html</w:t>
      </w:r>
    </w:p>
    <w:p>
      <w:r>
        <w:t>更多相关图书推荐：https://www.jiaokey.com</w:t>
      </w:r>
    </w:p>
    <w:p>
      <w:r>
        <w:t>（美）格伦隆德，（美）C.基思·沃著；杨涛，边玉芳译 其他作品：https://www.jiaokey.com/tag/（美）格伦隆德，（美）C.基思·沃著；杨涛，边玉芳译.html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关键词搜索：https://www.jiaokey.com/tag/学业成就评测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