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书名：中国报业集团法人制度变迁研究</w:t>
      </w:r>
    </w:p>
    <w:p>
      <w:r>
        <w:t>作者：王亚敏著</w:t>
      </w:r>
    </w:p>
    <w:p>
      <w:r>
        <w:t>出版社：北京：中国传媒大学出版社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中国报业集团法人制度变迁研究 评论地址：https://www.jiaokey.com/book/detail/12920978.html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