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首都经济学家  第1辑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首都经济学家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本书出售、求购地址：https://www.jiaokey.com/book/detail/12920968.html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关键词搜索：https://www.jiaokey.com/tag/首都经济学家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