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他者镜像与自我构建  中国基础教育的异域形象（1978-2008）</w:t>
      </w:r>
    </w:p>
    <w:p>
      <w:r>
        <w:rPr>
          <w:rFonts w:ascii="宋体" w:hAnsi="宋体" w:eastAsia="宋体"/>
          <w:sz w:val="24"/>
        </w:rPr>
        <w:t>黄忠敬等著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他者镜像与自我构建  中国基础教育的异域形象（1978-2008）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本书出售、求购地址：https://www.jiaokey.com/book/detail/12920938.html</w:t>
      </w:r>
    </w:p>
    <w:p>
      <w:r>
        <w:t>更多相关图书推荐：https://www.jiaokey.com</w:t>
      </w:r>
    </w:p>
    <w:p>
      <w:r>
        <w:t>黄忠敬等著 其他作品：https://www.jiaokey.com/tag/黄忠敬等著.html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关键词搜索：https://www.jiaokey.com/tag/他者镜像与自我构建  中国基础教育的异域形象（1978-2008）.html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