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大学毕业生就业的需求约束  市场经济中大学毕业生就业问题的研究</w:t>
      </w:r>
    </w:p>
    <w:p>
      <w:r>
        <w:rPr>
          <w:rFonts w:ascii="宋体" w:hAnsi="宋体" w:eastAsia="宋体"/>
          <w:sz w:val="24"/>
        </w:rPr>
        <w:t>孙凤，谢维和著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大学毕业生就业的需求约束  市场经济中大学毕业生就业问题的研究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本书出售、求购地址：https://www.jiaokey.com/book/detail/12920922.html</w:t>
      </w:r>
    </w:p>
    <w:p>
      <w:r>
        <w:t>更多相关图书推荐：https://www.jiaokey.com</w:t>
      </w:r>
    </w:p>
    <w:p>
      <w:r>
        <w:t>孙凤，谢维和著 其他作品：https://www.jiaokey.com/tag/孙凤，谢维和著.html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关键词搜索：https://www.jiaokey.com/tag/大学毕业生就业的需求约束  市场经济中大学毕业生就业问题的研究.html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