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汉译管理学世界名著丛书  领导者三面观  管理者、艺术家、牧师</w:t>
      </w:r>
    </w:p>
    <w:p>
      <w:r>
        <w:rPr>
          <w:rFonts w:ascii="宋体" w:hAnsi="宋体" w:eastAsia="宋体"/>
          <w:sz w:val="24"/>
        </w:rPr>
        <w:t>（英）玛丽·乔·哈奇，（英）莫妮卡·科斯特洛，（英）安哲耶·K.科兹米斯加著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汉译管理学世界名著丛书  领导者三面观  管理者、艺术家、牧师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（英）玛丽·乔·哈奇，（英）莫妮卡·科斯特洛，（英）安哲耶·K.科兹米斯加著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本书出售、求购地址：https://www.jiaokey.com/book/detail/12920905.html</w:t>
      </w:r>
    </w:p>
    <w:p>
      <w:r>
        <w:t>更多相关图书推荐：https://www.jiaokey.com</w:t>
      </w:r>
    </w:p>
    <w:p>
      <w:r>
        <w:t>（英）玛丽·乔·哈奇，（英）莫妮卡·科斯特洛，（英）安哲耶·K.科兹米斯加著 其他作品：https://www.jiaokey.com/tag/（英）玛丽·乔·哈奇，（英）莫妮卡·科斯特洛，（英）安哲耶·K.科兹米斯加著.html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关键词搜索：https://www.jiaokey.com/tag/汉译管理学世界名著丛书  领导者三面观  管理者、艺术家、牧师.html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