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历代文史要籍注释选刊  老子翼</w:t>
      </w:r>
    </w:p>
    <w:p>
      <w:r>
        <w:rPr>
          <w:rFonts w:ascii="宋体" w:hAnsi="宋体" w:eastAsia="宋体"/>
          <w:sz w:val="24"/>
        </w:rPr>
        <w:t>（明）焦纮著；黄曙辉点校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历代文史要籍注释选刊  老子翼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（明）焦纮著；黄曙辉点校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本书出售、求购地址：https://www.jiaokey.com/book/detail/12920869.html</w:t>
      </w:r>
    </w:p>
    <w:p>
      <w:r>
        <w:t>更多相关图书推荐：https://www.jiaokey.com</w:t>
      </w:r>
    </w:p>
    <w:p>
      <w:r>
        <w:t>（明）焦纮著；黄曙辉点校 其他作品：https://www.jiaokey.com/tag/（明）焦纮著；黄曙辉点校.html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关键词搜索：https://www.jiaokey.com/tag/历代文史要籍注释选刊  老子翼.html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