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古代基督信仰圣经注释丛书  新约篇  8  哥林多前后书</w:t>
      </w:r>
    </w:p>
    <w:p>
      <w:r>
        <w:rPr>
          <w:rFonts w:ascii="宋体" w:hAnsi="宋体" w:eastAsia="宋体"/>
          <w:sz w:val="24"/>
        </w:rPr>
        <w:t>（英）布雷主编；石敏敏译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古代基督信仰圣经注释丛书  新约篇  8  哥林多前后书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（英）布雷主编；石敏敏译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本书出售、求购地址：https://www.jiaokey.com/book/detail/12920858.html</w:t>
      </w:r>
    </w:p>
    <w:p>
      <w:r>
        <w:t>更多相关图书推荐：https://www.jiaokey.com</w:t>
      </w:r>
    </w:p>
    <w:p>
      <w:r>
        <w:t>（英）布雷主编；石敏敏译 其他作品：https://www.jiaokey.com/tag/（英）布雷主编；石敏敏译.html</w:t>
      </w:r>
    </w:p>
    <w:p>
      <w:r>
        <w:t>关键词搜索：https://www.jiaokey.com/tag/古代基督信仰圣经注释丛书  新约篇  8  哥林多前后书.html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