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书名：媒介与社会发展研究</w:t>
      </w:r>
    </w:p>
    <w:p>
      <w:r>
        <w:t>作者：纪莉，叶晓华主编</w:t>
      </w:r>
    </w:p>
    <w:p>
      <w:r>
        <w:t>出版社：武汉：武汉大学出版社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媒介与社会发展研究 评论地址：https://www.jiaokey.com/book/detail/12920781.html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