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书名：精巧之家</w:t>
      </w:r>
    </w:p>
    <w:p>
      <w:r>
        <w:t>作者：（美）芭芭拉·弗拉纳根著；王春，尤紫锡译</w:t>
      </w:r>
    </w:p>
    <w:p>
      <w:r>
        <w:t>出版社：北京:新星出版社,2011.10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精巧之家 评论地址：https://www.jiaokey.com/book/detail/12920776.html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