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书名：大卫的伤疤</w:t>
      </w:r>
    </w:p>
    <w:p>
      <w:r>
        <w:t>作者：（美）苏珊·阿布哈瓦著；李静滢，刘英凯译</w:t>
      </w:r>
    </w:p>
    <w:p>
      <w:r>
        <w:t>出版社：南京：凤凰出版社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大卫的伤疤 评论地址：https://www.jiaokey.com/book/detail/12920769.html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