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不抱怨的理由  切实可行的方法与行动指南</w:t>
      </w:r>
    </w:p>
    <w:p>
      <w:r>
        <w:rPr>
          <w:rFonts w:ascii="宋体" w:hAnsi="宋体" w:eastAsia="宋体"/>
          <w:sz w:val="24"/>
        </w:rPr>
        <w:t>（美）刘易斯·E·罗森茨著；费明伟，王述强，甘良涌译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不抱怨的理由  切实可行的方法与行动指南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（美）刘易斯·E·罗森茨著；费明伟，王述强，甘良涌译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本书出售、求购地址：https://www.jiaokey.com/book/detail/12920763.html</w:t>
      </w:r>
    </w:p>
    <w:p>
      <w:r>
        <w:t>更多相关图书推荐：https://www.jiaokey.com</w:t>
      </w:r>
    </w:p>
    <w:p>
      <w:r>
        <w:t>（美）刘易斯·E·罗森茨著；费明伟，王述强，甘良涌译 其他作品：https://www.jiaokey.com/tag/（美）刘易斯·E·罗森茨著；费明伟，王述强，甘良涌译.html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关键词搜索：https://www.jiaokey.com/tag/不抱怨的理由  切实可行的方法与行动指南.html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