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优秀项目集经理的思维与行为准则</w:t>
      </w:r>
    </w:p>
    <w:p>
      <w:r>
        <w:rPr>
          <w:rFonts w:ascii="宋体" w:hAnsi="宋体" w:eastAsia="宋体"/>
          <w:sz w:val="24"/>
        </w:rPr>
        <w:t>（英）瑟吉奥·佩莱格里内尔著；王楠楠译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优秀项目集经理的思维与行为准则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（英）瑟吉奥·佩莱格里内尔著；王楠楠译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本书出售、求购地址：https://www.jiaokey.com/book/detail/12920751.html</w:t>
      </w:r>
    </w:p>
    <w:p>
      <w:r>
        <w:t>更多相关图书推荐：https://www.jiaokey.com</w:t>
      </w:r>
    </w:p>
    <w:p>
      <w:r>
        <w:t>（英）瑟吉奥·佩莱格里内尔著；王楠楠译 其他作品：https://www.jiaokey.com/tag/（英）瑟吉奥·佩莱格里内尔著；王楠楠译.html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关键词搜索：https://www.jiaokey.com/tag/优秀项目集经理的思维与行为准则.html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