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提升情商和社交商的36堂课  领导者、个人及团队的实用指南</w:t>
      </w:r>
    </w:p>
    <w:p>
      <w:r>
        <w:rPr>
          <w:rFonts w:ascii="宋体" w:hAnsi="宋体" w:eastAsia="宋体"/>
          <w:sz w:val="24"/>
        </w:rPr>
        <w:t>（美）玛希雅·休斯，（美）埃米·米勒著；曲卫亮译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提升情商和社交商的36堂课  领导者、个人及团队的实用指南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（美）玛希雅·休斯，（美）埃米·米勒著；曲卫亮译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本书出售、求购地址：https://www.jiaokey.com/book/detail/12920750.html</w:t>
      </w:r>
    </w:p>
    <w:p>
      <w:r>
        <w:t>更多相关图书推荐：https://www.jiaokey.com</w:t>
      </w:r>
    </w:p>
    <w:p>
      <w:r>
        <w:t>（美）玛希雅·休斯，（美）埃米·米勒著；曲卫亮译 其他作品：https://www.jiaokey.com/tag/（美）玛希雅·休斯，（美）埃米·米勒著；曲卫亮译.html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关键词搜索：https://www.jiaokey.com/tag/提升情商和社交商的36堂课  领导者、个人及团队的实用指南.html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