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职场人际关系心理学  原书第12版</w:t>
      </w:r>
    </w:p>
    <w:p>
      <w:r>
        <w:rPr>
          <w:rFonts w:ascii="宋体" w:hAnsi="宋体" w:eastAsia="宋体"/>
          <w:sz w:val="24"/>
        </w:rPr>
        <w:t>（美）欧内尔，（美）查普曼著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职场人际关系心理学 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（美）欧内尔，（美）查普曼著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本书出售、求购地址：https://www.jiaokey.com/book/detail/12920737.html</w:t>
      </w:r>
    </w:p>
    <w:p>
      <w:r>
        <w:t>更多相关图书推荐：https://www.jiaokey.com</w:t>
      </w:r>
    </w:p>
    <w:p>
      <w:r>
        <w:t>（美）欧内尔，（美）查普曼著 其他作品：https://www.jiaokey.com/tag/（美）欧内尔，（美）查普曼著.html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关键词搜索：https://www.jiaokey.com/tag/职场人际关系心理学 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