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长寿的代价  老龄化对社会经济的影响研究</w:t>
      </w:r>
    </w:p>
    <w:p>
      <w:r>
        <w:rPr>
          <w:rFonts w:ascii="宋体" w:hAnsi="宋体" w:eastAsia="宋体"/>
          <w:sz w:val="24"/>
        </w:rPr>
        <w:t>黄润龙，陈绍军主编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长寿的代价  老龄化对社会经济的影响研究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黄润龙，陈绍军主编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本书出售、求购地址：https://www.jiaokey.com/book/detail/12920733.html</w:t>
      </w:r>
    </w:p>
    <w:p>
      <w:r>
        <w:t>更多相关图书推荐：https://www.jiaokey.com</w:t>
      </w:r>
    </w:p>
    <w:p>
      <w:r>
        <w:t>黄润龙，陈绍军主编 其他作品：https://www.jiaokey.com/tag/黄润龙，陈绍军主编.html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关键词搜索：https://www.jiaokey.com/tag/长寿的代价  老龄化对社会经济的影响研究.html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