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ME2.0  个人品牌崛起E时代</w:t>
      </w:r>
    </w:p>
    <w:p>
      <w:r>
        <w:rPr>
          <w:rFonts w:ascii="宋体" w:hAnsi="宋体" w:eastAsia="宋体"/>
          <w:sz w:val="24"/>
        </w:rPr>
        <w:t>（美）丹·斯柯伯尔著；胡赛，秦虞译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ME2.0  个人品牌崛起E时代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（美）丹·斯柯伯尔著；胡赛，秦虞译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本书出售、求购地址：https://www.jiaokey.com/book/detail/12920672.html</w:t>
      </w:r>
    </w:p>
    <w:p>
      <w:r>
        <w:t>更多相关图书推荐：https://www.jiaokey.com</w:t>
      </w:r>
    </w:p>
    <w:p>
      <w:r>
        <w:t>（美）丹·斯柯伯尔著；胡赛，秦虞译 其他作品：https://www.jiaokey.com/tag/（美）丹·斯柯伯尔著；胡赛，秦虞译.html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关键词搜索：https://www.jiaokey.com/tag/ME2.0  个人品牌崛起E时代.html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