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书名：意大利南部古城景观保护与更新</w:t>
      </w:r>
    </w:p>
    <w:p>
      <w:r>
        <w:t>作者：杨鑫，张琦著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意大利南部古城景观保护与更新 评论地址：https://www.jiaokey.com/book/detail/12920631.html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