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书名：从毕业生到施工员电气工程</w:t>
      </w:r>
    </w:p>
    <w:p>
      <w:r>
        <w:t>作者：史新主编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总页数：247</w:t>
      </w:r>
    </w:p>
    <w:p>
      <w:r>
        <w:t>更多请访问教客网: www.jiaokey.com</w:t>
      </w:r>
    </w:p>
    <w:p>
      <w:r>
        <w:t>从毕业生到施工员电气工程 评论地址：https://www.jiaokey.com/book/detail/12920630.html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