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自从有了你  一个女孩与先天性疾病抗争的真实故事</w:t>
      </w:r>
    </w:p>
    <w:p>
      <w:r>
        <w:rPr>
          <w:rFonts w:ascii="宋体" w:hAnsi="宋体" w:eastAsia="宋体"/>
          <w:sz w:val="24"/>
        </w:rPr>
        <w:t>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自从有了你  一个女孩与先天性疾病抗争的真实故事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本书出售、求购地址：https://www.jiaokey.com/book/detail/12920594.html</w:t>
      </w:r>
    </w:p>
    <w:p>
      <w:r>
        <w:t>更多相关图书推荐：https://www.jiaokey.com</w:t>
      </w:r>
    </w:p>
    <w:p>
      <w:r>
        <w:t>龚晴著 其他作品：https://www.jiaokey.com/tag/龚晴著.html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关键词搜索：https://www.jiaokey.com/tag/自从有了你  一个女孩与先天性疾病抗争的真实故事.html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