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了解学习  学业心智模型的构建和测评</w:t>
      </w:r>
    </w:p>
    <w:p>
      <w:r>
        <w:rPr>
          <w:rFonts w:ascii="宋体" w:hAnsi="宋体" w:eastAsia="宋体"/>
          <w:sz w:val="24"/>
        </w:rPr>
        <w:t>贺雯著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了解学习  学业心智模型的构建和测评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本书出售、求购地址：https://www.jiaokey.com/book/detail/12920560.html</w:t>
      </w:r>
    </w:p>
    <w:p>
      <w:r>
        <w:t>更多相关图书推荐：https://www.jiaokey.com</w:t>
      </w:r>
    </w:p>
    <w:p>
      <w:r>
        <w:t>贺雯著 其他作品：https://www.jiaokey.com/tag/贺雯著.html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关键词搜索：https://www.jiaokey.com/tag/了解学习  学业心智模型的构建和测评.html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