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新编英语专业口语教程  3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新编英语专业口语教程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本书出售、求购地址：https://www.jiaokey.com/book/detail/12920555.html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关键词搜索：https://www.jiaokey.com/tag/新编英语专业口语教程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