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翻译与翻译伦理  基于中国传统翻译伦理思想的思考</w:t>
      </w:r>
    </w:p>
    <w:p>
      <w:r>
        <w:rPr>
          <w:rFonts w:ascii="宋体" w:hAnsi="宋体" w:eastAsia="宋体"/>
          <w:sz w:val="24"/>
        </w:rPr>
        <w:t>王大智编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翻译与翻译伦理  基于中国传统翻译伦理思想的思考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本书出售、求购地址：https://www.jiaokey.com/book/detail/12920530.html</w:t>
      </w:r>
    </w:p>
    <w:p>
      <w:r>
        <w:t>更多相关图书推荐：https://www.jiaokey.com</w:t>
      </w:r>
    </w:p>
    <w:p>
      <w:r>
        <w:t>王大智编 其他作品：https://www.jiaokey.com/tag/王大智编.html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关键词搜索：https://www.jiaokey.com/tag/翻译与翻译伦理  基于中国传统翻译伦理思想的思考.html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