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六点评论  汉语思想的文体形式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六点评论  汉语思想的文体形式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本书出售、求购地址：https://www.jiaokey.com/book/detail/12920511.html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关键词搜索：https://www.jiaokey.com/tag/六点评论  汉语思想的文体形式.html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