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谎言与真相  剖析“法轮功”“九评共产党”</w:t>
      </w:r>
    </w:p>
    <w:p>
      <w:r>
        <w:rPr>
          <w:rFonts w:ascii="宋体" w:hAnsi="宋体" w:eastAsia="宋体"/>
          <w:sz w:val="24"/>
        </w:rPr>
        <w:t>王来法等著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谎言与真相  剖析“法轮功”“九评共产党”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本书出售、求购地址：https://www.jiaokey.com/book/detail/12920452.html</w:t>
      </w:r>
    </w:p>
    <w:p>
      <w:r>
        <w:t>更多相关图书推荐：https://www.jiaokey.com</w:t>
      </w:r>
    </w:p>
    <w:p>
      <w:r>
        <w:t>王来法等著 其他作品：https://www.jiaokey.com/tag/王来法等著.html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关键词搜索：https://www.jiaokey.com/tag/谎言与真相  剖析“法轮功”“九评共产党”.html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