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书名：应用型人才培养理论与实践  浙江工商大学杭州商学院2009年论文集</w:t>
      </w:r>
    </w:p>
    <w:p>
      <w:r>
        <w:t>作者：张俊英主编</w:t>
      </w:r>
    </w:p>
    <w:p>
      <w:r>
        <w:t>出版社：长春：吉林人民出版社</w:t>
      </w:r>
    </w:p>
    <w:p>
      <w:r>
        <w:t>出版日期：2009.10</w:t>
      </w:r>
    </w:p>
    <w:p>
      <w:r>
        <w:t>总页数：463</w:t>
      </w:r>
    </w:p>
    <w:p>
      <w:r>
        <w:t>更多请访问教客网: www.jiaokey.com</w:t>
      </w:r>
    </w:p>
    <w:p>
      <w:r>
        <w:t>应用型人才培养理论与实践  浙江工商大学杭州商学院2009年论文集 评论地址：https://www.jiaokey.com/book/detail/12920446.html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