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2010实战提高版</w:t>
      </w:r>
    </w:p>
    <w:p>
      <w:r>
        <w:rPr>
          <w:rFonts w:ascii="宋体" w:hAnsi="宋体" w:eastAsia="宋体"/>
          <w:sz w:val="24"/>
        </w:rPr>
        <w:t>金义明，徐凌宵，罗荣敏著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2010实战提高版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金义明，徐凌宵，罗荣敏著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本书出售、求购地址：https://www.jiaokey.com/book/detail/12920428.html</w:t>
      </w:r>
    </w:p>
    <w:p>
      <w:r>
        <w:t>更多相关图书推荐：https://www.jiaokey.com</w:t>
      </w:r>
    </w:p>
    <w:p>
      <w:r>
        <w:t>金义明，徐凌宵，罗荣敏著 其他作品：https://www.jiaokey.com/tag/金义明，徐凌宵，罗荣敏著.html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关键词搜索：https://www.jiaokey.com/tag/行政职业能力测验  2010实战提高版.html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