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打动人心的100个社交技巧  经典珍藏版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打动人心的100个社交技巧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本书出售、求购地址：https://www.jiaokey.com/book/detail/12920377.html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关键词搜索：https://www.jiaokey.com/tag/打动人心的100个社交技巧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