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冲突调解的技巧  教师指南  下</w:t>
      </w:r>
    </w:p>
    <w:p>
      <w:r>
        <w:rPr>
          <w:rFonts w:ascii="宋体" w:hAnsi="宋体" w:eastAsia="宋体"/>
          <w:sz w:val="24"/>
        </w:rPr>
        <w:t>（美）埃文斯等著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冲突调解的技巧  教师指南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本书出售、求购地址：https://www.jiaokey.com/book/detail/12920358.html</w:t>
      </w:r>
    </w:p>
    <w:p>
      <w:r>
        <w:t>更多相关图书推荐：https://www.jiaokey.com</w:t>
      </w:r>
    </w:p>
    <w:p>
      <w:r>
        <w:t>（美）埃文斯等著 其他作品：https://www.jiaokey.com/tag/（美）埃文斯等著.html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关键词搜索：https://www.jiaokey.com/tag/冲突调解的技巧  教师指南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