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不懂财务就管不好公司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不懂财务就管不好公司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本书出售、求购地址：https://www.jiaokey.com/book/detail/12920354.html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关键词搜索：https://www.jiaokey.com/tag/不懂财务就管不好公司.html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