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书名：旷代女杰  柯瓦列夫斯卡娅传</w:t>
      </w:r>
    </w:p>
    <w:p>
      <w:r>
        <w:t>作者：（美）安·希布纳·科布利茨著</w:t>
      </w:r>
    </w:p>
    <w:p>
      <w:r>
        <w:t>出版社：</w:t>
      </w:r>
    </w:p>
    <w:p>
      <w:r>
        <w:t>出版日期：2011.08</w:t>
      </w:r>
    </w:p>
    <w:p>
      <w:r>
        <w:t>总页数：311</w:t>
      </w:r>
    </w:p>
    <w:p>
      <w:r>
        <w:t>更多请访问教客网: www.jiaokey.com</w:t>
      </w:r>
    </w:p>
    <w:p>
      <w:r>
        <w:t>旷代女杰  柯瓦列夫斯卡娅传 评论地址：https://www.jiaokey.com/book/detail/12920347.html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