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与内心的小孩对话  如何治愈你的童年创伤</w:t>
      </w:r>
    </w:p>
    <w:p>
      <w:r>
        <w:rPr>
          <w:rFonts w:ascii="宋体" w:hAnsi="宋体" w:eastAsia="宋体"/>
          <w:sz w:val="24"/>
        </w:rPr>
        <w:t>（美）金伯利·罗斯，（美）弗雷达·弗兰德曼著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与内心的小孩对话  如何治愈你的童年创伤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（美）金伯利·罗斯，（美）弗雷达·弗兰德曼著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本书出售、求购地址：https://www.jiaokey.com/book/detail/12920346.html</w:t>
      </w:r>
    </w:p>
    <w:p>
      <w:r>
        <w:t>更多相关图书推荐：https://www.jiaokey.com</w:t>
      </w:r>
    </w:p>
    <w:p>
      <w:r>
        <w:t>（美）金伯利·罗斯，（美）弗雷达·弗兰德曼著 其他作品：https://www.jiaokey.com/tag/（美）金伯利·罗斯，（美）弗雷达·弗兰德曼著.html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关键词搜索：https://www.jiaokey.com/tag/与内心的小孩对话  如何治愈你的童年创伤.html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